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Transcription and translation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attached or winded around 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RNA polymerase II and transcription factors make up together form..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phase of translation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transcription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nucleotides that correspond to the three bases of the codon on the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Structures where DNA is tightly packed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transcription enzyme, and and enzyme that links nucleotides into a growing RNA chain during transcription.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regulatory protein that binds to DNA and affects transcription fo specific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Cellular unit where translation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introns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where RNA is shifted to the exit site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codon that can bind in the P site of the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nucleotide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caused by defects on transcription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tRNA sent after leaving the "E (Exit) site"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Codifying region of a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Transcription and translation</dc:title>
  <dcterms:created xsi:type="dcterms:W3CDTF">2021-10-11T20:02:12Z</dcterms:created>
  <dcterms:modified xsi:type="dcterms:W3CDTF">2021-10-11T20:02:12Z</dcterms:modified>
</cp:coreProperties>
</file>