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Transducer Study Tool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man-made ferroelectric material also knowns as lead zirconate titanate.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transducer that reduces ringing and has a high degree of sound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Damping will _________ the efficiency of the equipment.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faster PZT has a higher frequency and a _____ crystal.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of man-made ferroelectric material that lowers impedance-less reflection and improves resolution.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Damping and composites create _____ pulses and improve resolution.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Damping lowers the _____because it’s reducing the number of cycles in the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Convert one form of energy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is a need for _______ matching layers because the impedance is so great.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front of the crystal and has an impedance between the skin and the active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Damping lowers the SPL and improves _____ resolution.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piezoelectric transducers, the quality factor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matching layer is aluminum powder also called _____ resin.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naturally piezoelectric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pulse wave, the bandwidth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Protects, insulates, and orientation to the transducer.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Electrical energy (voltages) converts into sound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speed of the PZT has a ______ relationship with the frequency.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Continuous wave has a ______bandwidth.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Resonant frequency is determined by the _______thickness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slower PZT has a _______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effective thickness is _____ the wavelength of sound in the PZT.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Resonant or operating frequency is determined by the element thickness and _______of the PZT.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Transducer Study Tool</dc:title>
  <dcterms:created xsi:type="dcterms:W3CDTF">2021-10-11T20:01:39Z</dcterms:created>
  <dcterms:modified xsi:type="dcterms:W3CDTF">2021-10-11T20:01:39Z</dcterms:modified>
</cp:coreProperties>
</file>