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Transfer and Conservation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vent in the Earths surface that lets out a column of hot water and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change that is accompanied by an absorption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from one form of energy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Atype of magnet in which the magnetic field is produced by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Heat energy; the internal energy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that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machine that converts one form of energy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reaction that releases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is never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stored in objects by the application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a force to move an object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things change and move; 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stored in the bonds of atoms and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Electric force between two points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of change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Electromagnetic energy that travels in transverse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rate at which energy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Transmission of energy in the form of waves or particles through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and Conservation of Energy</dc:title>
  <dcterms:created xsi:type="dcterms:W3CDTF">2021-10-11T20:02:25Z</dcterms:created>
  <dcterms:modified xsi:type="dcterms:W3CDTF">2021-10-11T20:02:25Z</dcterms:modified>
</cp:coreProperties>
</file>