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wax    </w:t>
      </w:r>
      <w:r>
        <w:t xml:space="preserve">   slinky    </w:t>
      </w:r>
      <w:r>
        <w:t xml:space="preserve">   candles    </w:t>
      </w:r>
      <w:r>
        <w:t xml:space="preserve">   heat    </w:t>
      </w:r>
      <w:r>
        <w:t xml:space="preserve">   waves    </w:t>
      </w:r>
      <w:r>
        <w:t xml:space="preserve">   sound    </w:t>
      </w:r>
      <w:r>
        <w:t xml:space="preserve">   tone generator    </w:t>
      </w:r>
      <w:r>
        <w:t xml:space="preserve">   transfer    </w:t>
      </w:r>
      <w:r>
        <w:t xml:space="preserve">   bowling    </w:t>
      </w:r>
      <w:r>
        <w:t xml:space="preserve">   power    </w:t>
      </w:r>
      <w:r>
        <w:t xml:space="preserve">   potential energy    </w:t>
      </w:r>
      <w:r>
        <w:t xml:space="preserve">   kinetic energy    </w:t>
      </w:r>
      <w:r>
        <w:t xml:space="preserve">   muscles    </w:t>
      </w:r>
      <w:r>
        <w:t xml:space="preserve">   food    </w:t>
      </w:r>
      <w:r>
        <w:t xml:space="preserve">   light    </w:t>
      </w:r>
      <w:r>
        <w:t xml:space="preserve">   motion    </w:t>
      </w:r>
      <w:r>
        <w:t xml:space="preserve">   motor    </w:t>
      </w:r>
      <w:r>
        <w:t xml:space="preserve">   Sun    </w:t>
      </w:r>
      <w:r>
        <w:t xml:space="preserve">   solar cell    </w:t>
      </w:r>
      <w:r>
        <w:t xml:space="preserve">   battery    </w:t>
      </w:r>
      <w:r>
        <w:t xml:space="preserve">   fossil fuels    </w:t>
      </w:r>
      <w:r>
        <w:t xml:space="preserve">   stored energy    </w:t>
      </w:r>
      <w:r>
        <w:t xml:space="preserve">   action    </w:t>
      </w:r>
      <w:r>
        <w:t xml:space="preserve">   conversion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Energy</dc:title>
  <dcterms:created xsi:type="dcterms:W3CDTF">2021-10-11T20:02:30Z</dcterms:created>
  <dcterms:modified xsi:type="dcterms:W3CDTF">2021-10-11T20:02:30Z</dcterms:modified>
</cp:coreProperties>
</file>