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Transfer of energy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good conductor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material which allows conduction to take place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a liquid can change to a gas by means of heating.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which does not allow conduction to take place easily.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by which a gas can change to a liquid by means of cooling.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correct scientific word for heat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head may be taken from one place to another by a liquid or gas circulating.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heat travels through solids and the energy being passed from particle to particle.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energy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 liquid turn into when it is warm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 of energy </dc:title>
  <dcterms:created xsi:type="dcterms:W3CDTF">2021-10-11T20:01:46Z</dcterms:created>
  <dcterms:modified xsi:type="dcterms:W3CDTF">2021-10-11T20:01:46Z</dcterms:modified>
</cp:coreProperties>
</file>