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Transfer of 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conditioner is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 with solid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that do not conduct heat readily are called.....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best conductor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which conduct heat readily are called ........of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Handles of metallic cooking vessels are made of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Chimney is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actual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 with gas and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 is transferred from a region of high temperature to a region of low temperature.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of heat</dc:title>
  <dcterms:created xsi:type="dcterms:W3CDTF">2021-10-11T20:02:23Z</dcterms:created>
  <dcterms:modified xsi:type="dcterms:W3CDTF">2021-10-11T20:02:23Z</dcterms:modified>
</cp:coreProperties>
</file>