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Transferable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Outgoing    </w:t>
      </w:r>
      <w:r>
        <w:t xml:space="preserve">   Social    </w:t>
      </w:r>
      <w:r>
        <w:t xml:space="preserve">   Prioritizing    </w:t>
      </w:r>
      <w:r>
        <w:t xml:space="preserve">   Customer service    </w:t>
      </w:r>
      <w:r>
        <w:t xml:space="preserve">   Resourceful    </w:t>
      </w:r>
      <w:r>
        <w:t xml:space="preserve">   Focus    </w:t>
      </w:r>
      <w:r>
        <w:t xml:space="preserve">   Discipline    </w:t>
      </w:r>
      <w:r>
        <w:t xml:space="preserve">   Integrity    </w:t>
      </w:r>
      <w:r>
        <w:t xml:space="preserve">   Caring    </w:t>
      </w:r>
      <w:r>
        <w:t xml:space="preserve">   Resilience    </w:t>
      </w:r>
      <w:r>
        <w:t xml:space="preserve">   Emotional    </w:t>
      </w:r>
      <w:r>
        <w:t xml:space="preserve">   Planning    </w:t>
      </w:r>
      <w:r>
        <w:t xml:space="preserve">   Computer    </w:t>
      </w:r>
      <w:r>
        <w:t xml:space="preserve">   Organization    </w:t>
      </w:r>
      <w:r>
        <w:t xml:space="preserve">   Compassion    </w:t>
      </w:r>
      <w:r>
        <w:t xml:space="preserve">   Leadership    </w:t>
      </w:r>
      <w:r>
        <w:t xml:space="preserve">   Problem Solving    </w:t>
      </w:r>
      <w:r>
        <w:t xml:space="preserve">   Organisation    </w:t>
      </w:r>
      <w:r>
        <w:t xml:space="preserve">   Time Management    </w:t>
      </w:r>
      <w:r>
        <w:t xml:space="preserve">   Common Sense    </w:t>
      </w:r>
      <w:r>
        <w:t xml:space="preserve">   Communication    </w:t>
      </w:r>
      <w:r>
        <w:t xml:space="preserve">   Sympathy    </w:t>
      </w:r>
      <w:r>
        <w:t xml:space="preserve">   Empathy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Transferable Skills</dc:title>
  <dcterms:created xsi:type="dcterms:W3CDTF">2021-10-11T20:03:11Z</dcterms:created>
  <dcterms:modified xsi:type="dcterms:W3CDTF">2021-10-11T20:03:11Z</dcterms:modified>
</cp:coreProperties>
</file>