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Transferring Energy By A and 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Absorption    </w:t>
      </w:r>
      <w:r>
        <w:t xml:space="preserve">   Change    </w:t>
      </w:r>
      <w:r>
        <w:t xml:space="preserve">   Conduction    </w:t>
      </w:r>
      <w:r>
        <w:t xml:space="preserve">   Convection    </w:t>
      </w:r>
      <w:r>
        <w:t xml:space="preserve">   Dull    </w:t>
      </w:r>
      <w:r>
        <w:t xml:space="preserve">   Energy    </w:t>
      </w:r>
      <w:r>
        <w:t xml:space="preserve">   Heat    </w:t>
      </w:r>
      <w:r>
        <w:t xml:space="preserve">   Light    </w:t>
      </w:r>
      <w:r>
        <w:t xml:space="preserve">   Radiation    </w:t>
      </w:r>
      <w:r>
        <w:t xml:space="preserve">   Reflection    </w:t>
      </w:r>
      <w:r>
        <w:t xml:space="preserve">   Source    </w:t>
      </w:r>
      <w:r>
        <w:t xml:space="preserve">   Sun    </w:t>
      </w:r>
      <w:r>
        <w:t xml:space="preserve">   Surface    </w:t>
      </w:r>
      <w:r>
        <w:t xml:space="preserve">   Transfer    </w:t>
      </w:r>
      <w:r>
        <w:t xml:space="preserve">   Transmission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Transferring Energy By A and Z</dc:title>
  <dcterms:created xsi:type="dcterms:W3CDTF">2021-10-11T20:02:35Z</dcterms:created>
  <dcterms:modified xsi:type="dcterms:W3CDTF">2021-10-11T20:02:35Z</dcterms:modified>
</cp:coreProperties>
</file>