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Transferring Terminating Contract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damages directly related to breach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notified that a party to the contract will not fulfill their part of the contract prior to the required time of fulfillment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award only for injuries suffered nothing more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term have been carried out properly and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substitute one contract for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wrongful failure to perform one or more promises in a contract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party who transfer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transfer a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court order that prevents a party from performing an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party to whom right is transferred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legally transferring your right in a contract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Transferring Terminating Contract</dc:title>
  <dcterms:created xsi:type="dcterms:W3CDTF">2021-10-11T20:02:49Z</dcterms:created>
  <dcterms:modified xsi:type="dcterms:W3CDTF">2021-10-11T20:02:49Z</dcterms:modified>
</cp:coreProperties>
</file>