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Transfers Ambulation and ADL's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AMBULATION    </w:t>
      </w:r>
      <w:r>
        <w:t xml:space="preserve">   BATHING    </w:t>
      </w:r>
      <w:r>
        <w:t xml:space="preserve">   CALL LIGHT    </w:t>
      </w:r>
      <w:r>
        <w:t xml:space="preserve">   CONTRACTURE    </w:t>
      </w:r>
      <w:r>
        <w:t xml:space="preserve">   DEMENTIA    </w:t>
      </w:r>
      <w:r>
        <w:t xml:space="preserve">   DRESSING    </w:t>
      </w:r>
      <w:r>
        <w:t xml:space="preserve">   EATING    </w:t>
      </w:r>
      <w:r>
        <w:t xml:space="preserve">   GAITBELT    </w:t>
      </w:r>
      <w:r>
        <w:t xml:space="preserve">   GROOMING    </w:t>
      </w:r>
      <w:r>
        <w:t xml:space="preserve">   INJURY    </w:t>
      </w:r>
      <w:r>
        <w:t xml:space="preserve">   MECHANICAL LIFT    </w:t>
      </w:r>
      <w:r>
        <w:t xml:space="preserve">   MOUTH CARE    </w:t>
      </w:r>
      <w:r>
        <w:t xml:space="preserve">   PIVOT    </w:t>
      </w:r>
      <w:r>
        <w:t xml:space="preserve">   SIT TO STAND    </w:t>
      </w:r>
      <w:r>
        <w:t xml:space="preserve">   TEAM WORK    </w:t>
      </w:r>
      <w:r>
        <w:t xml:space="preserve">   TOILETING    </w:t>
      </w:r>
      <w:r>
        <w:t xml:space="preserve">   TRANSFER    </w:t>
      </w:r>
      <w:r>
        <w:t xml:space="preserve">   WALKER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Transfers Ambulation and ADL's</dc:title>
  <dcterms:created xsi:type="dcterms:W3CDTF">2021-10-11T20:03:23Z</dcterms:created>
  <dcterms:modified xsi:type="dcterms:W3CDTF">2021-10-11T20:03:23Z</dcterms:modified>
</cp:coreProperties>
</file>