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Transfers Summer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Alisson    </w:t>
      </w:r>
      <w:r>
        <w:t xml:space="preserve">   Bernardo    </w:t>
      </w:r>
      <w:r>
        <w:t xml:space="preserve">   Felipe Anderson    </w:t>
      </w:r>
      <w:r>
        <w:t xml:space="preserve">   Hakimi    </w:t>
      </w:r>
      <w:r>
        <w:t xml:space="preserve">   Iniesta    </w:t>
      </w:r>
      <w:r>
        <w:t xml:space="preserve">   Jahanbakhsh    </w:t>
      </w:r>
      <w:r>
        <w:t xml:space="preserve">   Jorginho    </w:t>
      </w:r>
      <w:r>
        <w:t xml:space="preserve">   Khazri    </w:t>
      </w:r>
      <w:r>
        <w:t xml:space="preserve">   Lenglet    </w:t>
      </w:r>
      <w:r>
        <w:t xml:space="preserve">   Mahrez    </w:t>
      </w:r>
      <w:r>
        <w:t xml:space="preserve">   Nainggolan    </w:t>
      </w:r>
      <w:r>
        <w:t xml:space="preserve">   Paulinho    </w:t>
      </w:r>
      <w:r>
        <w:t xml:space="preserve">   Richarlison    </w:t>
      </w:r>
      <w:r>
        <w:t xml:space="preserve">   Ronaldo    </w:t>
      </w:r>
      <w:r>
        <w:t xml:space="preserve">   Shaquiri    </w:t>
      </w:r>
      <w:r>
        <w:t xml:space="preserve">   Sokratis    </w:t>
      </w:r>
      <w:r>
        <w:t xml:space="preserve">   Torreira    </w:t>
      </w:r>
      <w:r>
        <w:t xml:space="preserve">   Torres    </w:t>
      </w:r>
      <w:r>
        <w:t xml:space="preserve">   Wilshere    </w:t>
      </w:r>
      <w:r>
        <w:t xml:space="preserve">   Yarmolenko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Transfers Summer 2018</dc:title>
  <dcterms:created xsi:type="dcterms:W3CDTF">2021-10-11T20:02:09Z</dcterms:created>
  <dcterms:modified xsi:type="dcterms:W3CDTF">2021-10-11T20:02:09Z</dcterms:modified>
</cp:coreProperties>
</file>