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Transfiguration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Speaking with Jesus, he brought the 10 Commandments to the Israelites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Changing from one appearance to another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disciples were __?__ when Jesus was speaking with the two men from heaven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told the disciples to __?__ to God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caterpiller can transfigure into a __?__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warned the Israelites to stop worshiping Baal, a foreign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appeared to Jesus in a __?__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Jesus' face and robes turned bright __?__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Moses and Elijah both performed __?__ with God's help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called Jesus his __?__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__?__, John, and James were with Jesus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Transfiguration</dc:title>
  <dcterms:created xsi:type="dcterms:W3CDTF">2021-10-11T20:02:42Z</dcterms:created>
  <dcterms:modified xsi:type="dcterms:W3CDTF">2021-10-11T20:02:42Z</dcterms:modified>
</cp:coreProperties>
</file>