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Transfiguration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Transfiguration, Jesus momentarily reveals his divine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gave the great commandment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Pope ______ XVI observed that the Transfiguration happened while Jesus was praying.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wash at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passing over to his father by his _____ and Resurrection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Gospels report that Jesus' Last Supper was a Passover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celebrated his Last Supper with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apostles witnessed Jesus' Transfiguration?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Peter, James, and John came to know Jesus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Old Testament figures were at the Transfiguration?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Transfiguration</dc:title>
  <dcterms:created xsi:type="dcterms:W3CDTF">2021-10-11T20:01:29Z</dcterms:created>
  <dcterms:modified xsi:type="dcterms:W3CDTF">2021-10-11T20:01:29Z</dcterms:modified>
</cp:coreProperties>
</file>