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the best or most effective use of (a situation or resource)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in a short time or at a great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produced or used; out of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organization or its activities) open to public scrutiny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or system of interconnected people or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undergo a marked change.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move quickly and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being with the ability to acquire and apply knowledge and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the mind) able to think and understand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smaller or less in amount, degree, or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(a process or facility) to be operated by largely automatic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something happens or is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unsuccessful in achieving one's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</dc:title>
  <dcterms:created xsi:type="dcterms:W3CDTF">2021-10-11T20:03:26Z</dcterms:created>
  <dcterms:modified xsi:type="dcterms:W3CDTF">2021-10-11T20:03:26Z</dcterms:modified>
</cp:coreProperties>
</file>