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Kingdom    </w:t>
      </w:r>
      <w:r>
        <w:t xml:space="preserve">   First    </w:t>
      </w:r>
      <w:r>
        <w:t xml:space="preserve">   Law    </w:t>
      </w:r>
      <w:r>
        <w:t xml:space="preserve">   Rising    </w:t>
      </w:r>
      <w:r>
        <w:t xml:space="preserve">   Written    </w:t>
      </w:r>
      <w:r>
        <w:t xml:space="preserve">   Wish    </w:t>
      </w:r>
      <w:r>
        <w:t xml:space="preserve">   Rejected    </w:t>
      </w:r>
      <w:r>
        <w:t xml:space="preserve">   Suffer    </w:t>
      </w:r>
      <w:r>
        <w:t xml:space="preserve">   Moses    </w:t>
      </w:r>
      <w:r>
        <w:t xml:space="preserve">   Mountain    </w:t>
      </w:r>
      <w:r>
        <w:t xml:space="preserve">   Elijah    </w:t>
      </w:r>
      <w:r>
        <w:t xml:space="preserve">   Cloud    </w:t>
      </w:r>
      <w:r>
        <w:t xml:space="preserve">   Love    </w:t>
      </w:r>
      <w:r>
        <w:t xml:space="preserve">   Listen    </w:t>
      </w:r>
      <w:r>
        <w:t xml:space="preserve">   James    </w:t>
      </w:r>
      <w:r>
        <w:t xml:space="preserve">   John    </w:t>
      </w:r>
      <w:r>
        <w:t xml:space="preserve">   Peter    </w:t>
      </w:r>
      <w:r>
        <w:t xml:space="preserve">   Transformation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</dc:title>
  <dcterms:created xsi:type="dcterms:W3CDTF">2021-10-11T20:02:12Z</dcterms:created>
  <dcterms:modified xsi:type="dcterms:W3CDTF">2021-10-11T20:02:12Z</dcterms:modified>
</cp:coreProperties>
</file>