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 Geometry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transformation moves or changes a figure in some way to produce a new figure.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Component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figure of a Transformational move.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transformation that turns a figure about a fixed point through a given angle and a given direction.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that "flips" a figure over a line of reflection. Each point of the image is that same distance from the "line of reflection" as the pre-image.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Rigid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translation slides a figure along a line without turning.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Pre-Image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stretching of the graph away from the y-axis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Direct Isometry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in which the preimage maps onto a congruent image.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Center of 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any transformation of a geometrical object that changes the size, but not the shape. Stretching or dilating are examples of non-rigid types of transformation.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Distance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isometry is a transformation that preserves length and angle measure. Isometry is another word for congruence transformation.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non-rigid transformation in which the preimage and image of a figure are similar.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determined by the angle it makes with a horizontal 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Horizontal Stretch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reflection maps every point of a figure to an image across a fixed line. The fixed line is called the line of reflection.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Non Rigid Transformation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center of rotation is a point about which a plane figure rotates. This point does not move during the rotation.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Translations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composite transformation which is a translation followed by a reflection in line parallel to the direction of translation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Position Vector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Orientation is preserved.  The order of the lettering in the figure and the image are the same, either both clockwise or counterclockwise.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Orientation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opposite transformation is a transformation that changes the orientation of a figure.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position vector is a vector that is the same length as a given vector but has its initial point at the origin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Glide Reflections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vector is a quantity that has both direction and magnitude, or size.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Line of Refection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vector combines the horizontal and vertical components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Reflection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ordering of the letters (vertices)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Isometry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lengths of segments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Opposite Transformation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Geometry Vocab Quiz</dc:title>
  <dcterms:created xsi:type="dcterms:W3CDTF">2021-10-11T20:03:17Z</dcterms:created>
  <dcterms:modified xsi:type="dcterms:W3CDTF">2021-10-11T20:03:17Z</dcterms:modified>
</cp:coreProperties>
</file>