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 Imperative Session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Saul's name was changed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(answer?) was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Transformation means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shining his (answer?) light on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gives us a divine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 targeting long-standing resistant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Imperative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Saul was (answer?) the people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Standing in relationship with my brother is shared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(answer?) of God's grace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resources contain energy to </w:t>
            </w:r>
          </w:p>
        </w:tc>
      </w:tr>
    </w:tbl>
    <w:p>
      <w:pPr>
        <w:pStyle w:val="WordBankSmall"/>
      </w:pPr>
      <w:r>
        <w:t xml:space="preserve">   Paul    </w:t>
      </w:r>
      <w:r>
        <w:t xml:space="preserve">   Important    </w:t>
      </w:r>
      <w:r>
        <w:t xml:space="preserve">   Change    </w:t>
      </w:r>
      <w:r>
        <w:t xml:space="preserve">   Conduit    </w:t>
      </w:r>
      <w:r>
        <w:t xml:space="preserve">   Threat    </w:t>
      </w:r>
      <w:r>
        <w:t xml:space="preserve">   Terrorize     </w:t>
      </w:r>
      <w:r>
        <w:t xml:space="preserve">   Persecuting    </w:t>
      </w:r>
      <w:r>
        <w:t xml:space="preserve">   Life    </w:t>
      </w:r>
      <w:r>
        <w:t xml:space="preserve">   UV    </w:t>
      </w:r>
      <w:r>
        <w:t xml:space="preserve">   Issues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Imperative Session 1</dc:title>
  <dcterms:created xsi:type="dcterms:W3CDTF">2021-10-11T20:03:22Z</dcterms:created>
  <dcterms:modified xsi:type="dcterms:W3CDTF">2021-10-11T20:03:22Z</dcterms:modified>
</cp:coreProperties>
</file>