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Transformation Of Energy Unit Test Extra Credit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sun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diagram showing the transformation,conservation, and transfers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energy of motion,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random kinetic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material that lets light pass through, but objects on the other side can't be seen clearly.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peak of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law that says energy cant be created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 of waves per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force of attraction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wavelengths that are visible to human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material allowing light to pass through it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wave that needs a wave 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 from one energy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one surface or object rubbing against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opposite of a crest, so the minimum or lowest point in a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an object moves, what slows it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able to be seen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rate at which someone or something is able to move or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substance in which a wave travels through a solid, liquid,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distance from the top to the bottom of an object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 Of Energy Unit Test Extra Credit Activity</dc:title>
  <dcterms:created xsi:type="dcterms:W3CDTF">2021-10-11T20:02:19Z</dcterms:created>
  <dcterms:modified xsi:type="dcterms:W3CDTF">2021-10-11T20:02:19Z</dcterms:modified>
</cp:coreProperties>
</file>