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Transformation Unit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[a,b]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of the x's in a graph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Multiplying the x's by a number between 0 and 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shift on the y-axis caused by multiplying a number greater than 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shift up/down on a graph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of the y's in a graph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shift in the y-axis caused by multiplying a number between 0 and 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y=x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multiplying a number by its opposite sign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shift left/right on a graph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Transformation Unit Vocabulary </dc:title>
  <dcterms:created xsi:type="dcterms:W3CDTF">2021-10-11T20:01:42Z</dcterms:created>
  <dcterms:modified xsi:type="dcterms:W3CDTF">2021-10-11T20:01:42Z</dcterms:modified>
</cp:coreProperties>
</file>