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transformation    </w:t>
      </w:r>
      <w:r>
        <w:t xml:space="preserve">   origin    </w:t>
      </w:r>
      <w:r>
        <w:t xml:space="preserve">   opposite    </w:t>
      </w:r>
      <w:r>
        <w:t xml:space="preserve">   multiply    </w:t>
      </w:r>
      <w:r>
        <w:t xml:space="preserve">   similar    </w:t>
      </w:r>
      <w:r>
        <w:t xml:space="preserve">   integers    </w:t>
      </w:r>
      <w:r>
        <w:t xml:space="preserve">   negative    </w:t>
      </w:r>
      <w:r>
        <w:t xml:space="preserve">   positive    </w:t>
      </w:r>
      <w:r>
        <w:t xml:space="preserve">   counter clockwise    </w:t>
      </w:r>
      <w:r>
        <w:t xml:space="preserve">   clockwise    </w:t>
      </w:r>
      <w:r>
        <w:t xml:space="preserve">   quadrant    </w:t>
      </w:r>
      <w:r>
        <w:t xml:space="preserve">   congruent    </w:t>
      </w:r>
      <w:r>
        <w:t xml:space="preserve">   y axis    </w:t>
      </w:r>
      <w:r>
        <w:t xml:space="preserve">   x axis    </w:t>
      </w:r>
      <w:r>
        <w:t xml:space="preserve">   coordinates    </w:t>
      </w:r>
      <w:r>
        <w:t xml:space="preserve">   prime mark    </w:t>
      </w:r>
      <w:r>
        <w:t xml:space="preserve">   image    </w:t>
      </w:r>
      <w:r>
        <w:t xml:space="preserve">   pre image    </w:t>
      </w:r>
      <w:r>
        <w:t xml:space="preserve">   scale factor    </w:t>
      </w:r>
      <w:r>
        <w:t xml:space="preserve">   reduce    </w:t>
      </w:r>
      <w:r>
        <w:t xml:space="preserve">   enlarge    </w:t>
      </w:r>
      <w:r>
        <w:t xml:space="preserve">   translation    </w:t>
      </w:r>
      <w:r>
        <w:t xml:space="preserve">   reflection    </w:t>
      </w:r>
      <w:r>
        <w:t xml:space="preserve">   rotation    </w:t>
      </w:r>
      <w:r>
        <w:t xml:space="preserve">   dilation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Vocabulary</dc:title>
  <dcterms:created xsi:type="dcterms:W3CDTF">2021-10-11T20:02:09Z</dcterms:created>
  <dcterms:modified xsi:type="dcterms:W3CDTF">2021-10-11T20:02:09Z</dcterms:modified>
</cp:coreProperties>
</file>