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CLOCKWISE    </w:t>
      </w:r>
      <w:r>
        <w:t xml:space="preserve">   CONGRUENT    </w:t>
      </w:r>
      <w:r>
        <w:t xml:space="preserve">   COUNTERCLOCKWISE    </w:t>
      </w:r>
      <w:r>
        <w:t xml:space="preserve">   DILATIONS    </w:t>
      </w:r>
      <w:r>
        <w:t xml:space="preserve">   DOWN    </w:t>
      </w:r>
      <w:r>
        <w:t xml:space="preserve">   ENLARGE    </w:t>
      </w:r>
      <w:r>
        <w:t xml:space="preserve">   FLIP    </w:t>
      </w:r>
      <w:r>
        <w:t xml:space="preserve">   IMAGE    </w:t>
      </w:r>
      <w:r>
        <w:t xml:space="preserve">   LEFT    </w:t>
      </w:r>
      <w:r>
        <w:t xml:space="preserve">   PREIMAGE    </w:t>
      </w:r>
      <w:r>
        <w:t xml:space="preserve">   PRIME    </w:t>
      </w:r>
      <w:r>
        <w:t xml:space="preserve">   REDUCE    </w:t>
      </w:r>
      <w:r>
        <w:t xml:space="preserve">   REFLECTIONS    </w:t>
      </w:r>
      <w:r>
        <w:t xml:space="preserve">   RIGHT    </w:t>
      </w:r>
      <w:r>
        <w:t xml:space="preserve">   ROTATION    </w:t>
      </w:r>
      <w:r>
        <w:t xml:space="preserve">   SCALE FACTOR    </w:t>
      </w:r>
      <w:r>
        <w:t xml:space="preserve">   TRANSLATIONS    </w:t>
      </w:r>
      <w:r>
        <w:t xml:space="preserve">   TURN    </w:t>
      </w:r>
      <w:r>
        <w:t xml:space="preserve">   UP    </w:t>
      </w:r>
      <w:r>
        <w:t xml:space="preserve">   X AXIS    </w:t>
      </w:r>
      <w:r>
        <w:t xml:space="preserve">   Y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Word Search</dc:title>
  <dcterms:created xsi:type="dcterms:W3CDTF">2021-10-11T20:02:06Z</dcterms:created>
  <dcterms:modified xsi:type="dcterms:W3CDTF">2021-10-11T20:02:06Z</dcterms:modified>
</cp:coreProperties>
</file>