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 of Energies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of particles or matter that an object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wave travels and travels through space without a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the full ability for light to go through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point of a wave with a maximum height or value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wave or energy that can be bounced off of a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rate of what something or someone is able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energy of any object that is moving or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crests that a wave has that move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 electromagnetic wave that is invisible and felt as heat?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certain diagram that shows how energy is tansferred and transformed.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kinetic energy an object has because of its vibrational motion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mechanical wave that can be transmitted through the air by compressions that can be heard by humans? (Human 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of any 2 objects  put together with one another while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wave needs a medium to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pulls on objects that are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light doesn't bouce off of an object but it is taken in by that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stored energy an object has and that has been lifted to any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cause some sort of change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radiant energy made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height of a wave frame called? (rest to crest, rest to trough)</w:t>
            </w:r>
          </w:p>
        </w:tc>
      </w:tr>
    </w:tbl>
    <w:p>
      <w:pPr>
        <w:pStyle w:val="WordBankLarge"/>
      </w:pPr>
      <w:r>
        <w:t xml:space="preserve">   Infrared Waves    </w:t>
      </w:r>
      <w:r>
        <w:t xml:space="preserve">   Electromagnetic     </w:t>
      </w:r>
      <w:r>
        <w:t xml:space="preserve">   Sound Energy    </w:t>
      </w:r>
      <w:r>
        <w:t xml:space="preserve">   Reflect    </w:t>
      </w:r>
      <w:r>
        <w:t xml:space="preserve">   Transparent    </w:t>
      </w:r>
      <w:r>
        <w:t xml:space="preserve">   Gravity    </w:t>
      </w:r>
      <w:r>
        <w:t xml:space="preserve">   Friction    </w:t>
      </w:r>
      <w:r>
        <w:t xml:space="preserve">   KE    </w:t>
      </w:r>
      <w:r>
        <w:t xml:space="preserve">   Solar Energy    </w:t>
      </w:r>
      <w:r>
        <w:t xml:space="preserve">   Mass    </w:t>
      </w:r>
      <w:r>
        <w:t xml:space="preserve">   Energy    </w:t>
      </w:r>
      <w:r>
        <w:t xml:space="preserve">   GPE    </w:t>
      </w:r>
      <w:r>
        <w:t xml:space="preserve">   Crest    </w:t>
      </w:r>
      <w:r>
        <w:t xml:space="preserve">   Amplitude    </w:t>
      </w:r>
      <w:r>
        <w:t xml:space="preserve">   Frequency    </w:t>
      </w:r>
      <w:r>
        <w:t xml:space="preserve">   Speed    </w:t>
      </w:r>
      <w:r>
        <w:t xml:space="preserve">   Mechanical Wave    </w:t>
      </w:r>
      <w:r>
        <w:t xml:space="preserve">   Energy Chain    </w:t>
      </w:r>
      <w:r>
        <w:t xml:space="preserve">   Absorb    </w:t>
      </w:r>
      <w:r>
        <w:t xml:space="preserve">   Vibrational Kinetic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of Energies</dc:title>
  <dcterms:created xsi:type="dcterms:W3CDTF">2021-10-11T20:02:14Z</dcterms:created>
  <dcterms:modified xsi:type="dcterms:W3CDTF">2021-10-11T20:02:14Z</dcterms:modified>
</cp:coreProperties>
</file>