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Transformation of Energy Unit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lowest frequency on EM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an object has because it's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emitted by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brings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of particles in a specific pattern that are caused by a disturbance or vibration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particles that move randomly that end up transferring to the air, atmosphere, and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ability of light to go through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position in which the wave would sit if there was no disturbance moving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movement of energy without carrying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lowest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wave/energy bouncing off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6 waves placed in order based on frequency, 5 invisible, 1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distance from crest to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invisible EM wave with a dangerously high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waves felt as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doesn't allow light to transmit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frictional force air exerts against a moving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emission of energy as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form of energy associated with vibrations, we use our ears to hear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bending of light due to changing of speed when it enters a medium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visible wave on EM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 that attracts a body toward any physical body having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rate at which something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crests of a wave that move past a given point in a given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diagram that shows energy source, transfers, transformations, and conservation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law that says that energy can neither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stored energy an object has because it was lifted to a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wave that needs a medium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medium that allows almost all light to pass through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medium that allows some light to pass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liable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much matter something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resistance that one surface or object encounters when moving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determines waves energy, distance from rest to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invisible EM wave that burns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measurement of something from base to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highest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wave that needs no medium to travel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invisible EM wave with the highest frequency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when energy is passed from one object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when one energy turns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when light is taken in by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 of Energy Unit Extra Credit</dc:title>
  <dcterms:created xsi:type="dcterms:W3CDTF">2021-10-11T20:02:21Z</dcterms:created>
  <dcterms:modified xsi:type="dcterms:W3CDTF">2021-10-11T20:02:21Z</dcterms:modified>
</cp:coreProperties>
</file>