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Transformation of Energy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has been lifted to some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that does not require a medium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measurement of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from the resting position to the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Emitting radiant energy in the form of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on heat energy from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particles rub together and produce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Whenever energy changes from one form to another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waves per a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Random kinetic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Particles with 2 different heat energies reach a common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point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that requires a medium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heat energy is transferred through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by which heat energy is transferred through a solid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energy an object has because of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bring about some sort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that is contained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Lowest point of the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of Energy Vocabulary Crossword Puzzle</dc:title>
  <dcterms:created xsi:type="dcterms:W3CDTF">2021-10-11T20:01:48Z</dcterms:created>
  <dcterms:modified xsi:type="dcterms:W3CDTF">2021-10-11T20:01:48Z</dcterms:modified>
</cp:coreProperties>
</file>