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 of a Business Plan into an Action Plan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planning tool that indicates dates, duration and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task outline that identifies what's, when, who and the expected outcome of the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Addresses the broad steps on how you hope to achieve your vision.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stage in setting up a business which is conceptualising of the ideas for the business and the organising of these into a well-constructed business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see your business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Organises the Business Plan into different tasks and levels, and identifies what needs to be done.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making the action plan happen, a stage during which the business is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specific steps to complete to achieve long-term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planning tool that indicates dates and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the business plan has been written, the ideas and concepts needs to be converted into an action plan.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of a Business Plan into an Action Plan crossword puzzle</dc:title>
  <dcterms:created xsi:type="dcterms:W3CDTF">2021-10-11T20:03:01Z</dcterms:created>
  <dcterms:modified xsi:type="dcterms:W3CDTF">2021-10-11T20:03:01Z</dcterms:modified>
</cp:coreProperties>
</file>