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Transformational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mistakes    </w:t>
      </w:r>
      <w:r>
        <w:t xml:space="preserve">   accuracy    </w:t>
      </w:r>
      <w:r>
        <w:t xml:space="preserve">   gridlines    </w:t>
      </w:r>
      <w:r>
        <w:t xml:space="preserve">   coordinate grid    </w:t>
      </w:r>
      <w:r>
        <w:t xml:space="preserve">   point    </w:t>
      </w:r>
      <w:r>
        <w:t xml:space="preserve">   translation    </w:t>
      </w:r>
      <w:r>
        <w:t xml:space="preserve">   rotation    </w:t>
      </w:r>
      <w:r>
        <w:t xml:space="preserve">   lines    </w:t>
      </w:r>
      <w:r>
        <w:t xml:space="preserve">   intersection    </w:t>
      </w:r>
      <w:r>
        <w:t xml:space="preserve">   vertex    </w:t>
      </w:r>
      <w:r>
        <w:t xml:space="preserve">   construction    </w:t>
      </w:r>
      <w:r>
        <w:t xml:space="preserve">   slide    </w:t>
      </w:r>
      <w:r>
        <w:t xml:space="preserve">   ordered pair    </w:t>
      </w:r>
      <w:r>
        <w:t xml:space="preserve">   quadrant    </w:t>
      </w:r>
      <w:r>
        <w:t xml:space="preserve">   origin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Transformational Geometry</dc:title>
  <dcterms:created xsi:type="dcterms:W3CDTF">2021-10-11T20:03:12Z</dcterms:created>
  <dcterms:modified xsi:type="dcterms:W3CDTF">2021-10-11T20:03:12Z</dcterms:modified>
</cp:coreProperties>
</file>