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Transformational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algebraic representations    </w:t>
      </w:r>
      <w:r>
        <w:t xml:space="preserve">   clockwise    </w:t>
      </w:r>
      <w:r>
        <w:t xml:space="preserve">   coordinate plane    </w:t>
      </w:r>
      <w:r>
        <w:t xml:space="preserve">   corresponding angles    </w:t>
      </w:r>
      <w:r>
        <w:t xml:space="preserve">   counterclockwise    </w:t>
      </w:r>
      <w:r>
        <w:t xml:space="preserve">   dilation    </w:t>
      </w:r>
      <w:r>
        <w:t xml:space="preserve">   enlargement    </w:t>
      </w:r>
      <w:r>
        <w:t xml:space="preserve">   figure    </w:t>
      </w:r>
      <w:r>
        <w:t xml:space="preserve">   perpendicular    </w:t>
      </w:r>
      <w:r>
        <w:t xml:space="preserve">   prime    </w:t>
      </w:r>
      <w:r>
        <w:t xml:space="preserve">   Proportionality    </w:t>
      </w:r>
      <w:r>
        <w:t xml:space="preserve">   reduction    </w:t>
      </w:r>
      <w:r>
        <w:t xml:space="preserve">   reflection    </w:t>
      </w:r>
      <w:r>
        <w:t xml:space="preserve">   rotation    </w:t>
      </w:r>
      <w:r>
        <w:t xml:space="preserve">   scale factor    </w:t>
      </w:r>
      <w:r>
        <w:t xml:space="preserve">   Similar    </w:t>
      </w:r>
      <w:r>
        <w:t xml:space="preserve">   transformation    </w:t>
      </w:r>
      <w:r>
        <w:t xml:space="preserve">   transformational geometry    </w:t>
      </w:r>
      <w:r>
        <w:t xml:space="preserve">   translation    </w:t>
      </w:r>
      <w:r>
        <w:t xml:space="preserve">  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Transformational Geometry</dc:title>
  <dcterms:created xsi:type="dcterms:W3CDTF">2021-10-11T20:02:33Z</dcterms:created>
  <dcterms:modified xsi:type="dcterms:W3CDTF">2021-10-11T20:02:33Z</dcterms:modified>
</cp:coreProperties>
</file>