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Transformational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transformational leader will build ___ with their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for the transformational leadership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transformational leader must be a ___ architect.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component of transformational leadership is ___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transformational leader is ___-focused.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we're learning about it in this class, transformational leadership better inspire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leadership focuses on an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component of transformational leadership is ___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leadership is a "hands-off"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leadership is often compared to transformational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component of transformational leadership is ___ Motivation.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component of transformational leadership is ___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for leaders and followers to have a shared ___ of the future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Transformational Leadership</dc:title>
  <dcterms:created xsi:type="dcterms:W3CDTF">2021-10-11T20:02:52Z</dcterms:created>
  <dcterms:modified xsi:type="dcterms:W3CDTF">2021-10-11T20:02:52Z</dcterms:modified>
</cp:coreProperties>
</file>