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Transformational Leadership</w:t>
      </w:r>
    </w:p>
    <w:p>
      <w:pPr>
        <w:pStyle w:val="Questions"/>
      </w:pPr>
      <w:r>
        <w:t xml:space="preserve">1. NVOIIYSAR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ROMTNE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EIEHCATMPT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OTSYWHTURRT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EIABELLR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WMGNERIPEO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IEFEFECTV OCAORICNMUTM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TEAM IDOETREN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PSEIOTVI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SLTRCUEPEF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VTLTAONAOIIM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SNTOEH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RCGEUGNANIO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IIPOTTMISC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AETBSL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ISAAIPTNORNLI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EGAINGNG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CSRTMIIHCAA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Transformational Leadership</dc:title>
  <dcterms:created xsi:type="dcterms:W3CDTF">2021-10-11T20:03:04Z</dcterms:created>
  <dcterms:modified xsi:type="dcterms:W3CDTF">2021-10-11T20:03:04Z</dcterms:modified>
</cp:coreProperties>
</file>