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scale factor    </w:t>
      </w:r>
      <w:r>
        <w:t xml:space="preserve">   reduction    </w:t>
      </w:r>
      <w:r>
        <w:t xml:space="preserve">   enlargement    </w:t>
      </w:r>
      <w:r>
        <w:t xml:space="preserve">   similar    </w:t>
      </w:r>
      <w:r>
        <w:t xml:space="preserve">   y axis    </w:t>
      </w:r>
      <w:r>
        <w:t xml:space="preserve">   x axis    </w:t>
      </w:r>
      <w:r>
        <w:t xml:space="preserve">   image    </w:t>
      </w:r>
      <w:r>
        <w:t xml:space="preserve">   dilation    </w:t>
      </w:r>
      <w:r>
        <w:t xml:space="preserve">   translation    </w:t>
      </w:r>
      <w:r>
        <w:t xml:space="preserve">   counterclockwise    </w:t>
      </w:r>
      <w:r>
        <w:t xml:space="preserve">   clockwise    </w:t>
      </w:r>
      <w:r>
        <w:t xml:space="preserve">   congruent    </w:t>
      </w:r>
      <w:r>
        <w:t xml:space="preserve">   reflection    </w:t>
      </w:r>
      <w:r>
        <w:t xml:space="preserve">   Rotation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2021-10-11T20:02:42Z</dcterms:created>
  <dcterms:modified xsi:type="dcterms:W3CDTF">2021-10-11T20:02:42Z</dcterms:modified>
</cp:coreProperties>
</file>