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line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figures across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paper with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way a clock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figure increases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 clock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flipped across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figure gets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2 figures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location of the shape before it gets 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2021-10-11T20:02:48Z</dcterms:created>
  <dcterms:modified xsi:type="dcterms:W3CDTF">2021-10-11T20:02:48Z</dcterms:modified>
</cp:coreProperties>
</file>