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parent function    </w:t>
      </w:r>
      <w:r>
        <w:t xml:space="preserve">   aos    </w:t>
      </w:r>
      <w:r>
        <w:t xml:space="preserve">   minimum    </w:t>
      </w:r>
      <w:r>
        <w:t xml:space="preserve">   maximum    </w:t>
      </w:r>
      <w:r>
        <w:t xml:space="preserve">   concavity    </w:t>
      </w:r>
      <w:r>
        <w:t xml:space="preserve">   zeros    </w:t>
      </w:r>
      <w:r>
        <w:t xml:space="preserve">   yintercept    </w:t>
      </w:r>
      <w:r>
        <w:t xml:space="preserve">   vertex    </w:t>
      </w:r>
      <w:r>
        <w:t xml:space="preserve">   standard form    </w:t>
      </w:r>
      <w:r>
        <w:t xml:space="preserve">   vertex form    </w:t>
      </w:r>
      <w:r>
        <w:t xml:space="preserve">   reflection    </w:t>
      </w:r>
      <w:r>
        <w:t xml:space="preserve">   stretch    </w:t>
      </w:r>
      <w:r>
        <w:t xml:space="preserve">   compression    </w:t>
      </w:r>
      <w:r>
        <w:t xml:space="preserve">   vertical shift    </w:t>
      </w:r>
      <w:r>
        <w:t xml:space="preserve">   horizontal shift    </w:t>
      </w:r>
      <w:r>
        <w:t xml:space="preserve">   cube root    </w:t>
      </w:r>
      <w:r>
        <w:t xml:space="preserve">   cubic    </w:t>
      </w:r>
      <w:r>
        <w:t xml:space="preserve">   square root    </w:t>
      </w:r>
      <w:r>
        <w:t xml:space="preserve">   linear    </w:t>
      </w:r>
      <w:r>
        <w:t xml:space="preserve">   absolute value    </w:t>
      </w:r>
      <w:r>
        <w:t xml:space="preserve">   quadratic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2021-10-11T20:02:47Z</dcterms:created>
  <dcterms:modified xsi:type="dcterms:W3CDTF">2021-10-11T20:02:47Z</dcterms:modified>
</cp:coreProperties>
</file>