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Transformations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 a coordinate plane, the _____-_____________ is the horizontal line.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fixed point that a figure can turn around is 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original figure in transformations is called a _____________________.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figure you end up with after flipping, rotating, sliding, etc. is?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Sides are _____________________ when they are the same length.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type of transformation where a figure is turned around a fixed point.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transformation that does not change the size or shape of a figure.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you move a geometric figure in some direction and every point of the original figure is moved.  Referred to as 'sliding'.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movement of geometric figure by rotating, sliding, flipping, or changing the size.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two-dimensional surface by two intersecting and perpendicular number lines on which points are plotted and located by their x and y coordinates.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Transformations that create similar figures of larger or smaller sizes.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you flip a figure over the x-axis or the y-axis.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 a coordinate plane, the ____-____________ is the vertical line. </w:t>
            </w:r>
          </w:p>
        </w:tc>
      </w:tr>
    </w:tbl>
    <w:p>
      <w:pPr>
        <w:pStyle w:val="WordBankLarge"/>
      </w:pPr>
      <w:r>
        <w:t xml:space="preserve">   Center    </w:t>
      </w:r>
      <w:r>
        <w:t xml:space="preserve">   Translation    </w:t>
      </w:r>
      <w:r>
        <w:t xml:space="preserve">   Rotation    </w:t>
      </w:r>
      <w:r>
        <w:t xml:space="preserve">   Image    </w:t>
      </w:r>
      <w:r>
        <w:t xml:space="preserve">   Preimage    </w:t>
      </w:r>
      <w:r>
        <w:t xml:space="preserve">   Reflection    </w:t>
      </w:r>
      <w:r>
        <w:t xml:space="preserve">   Dilations    </w:t>
      </w:r>
      <w:r>
        <w:t xml:space="preserve">   Transformations    </w:t>
      </w:r>
      <w:r>
        <w:t xml:space="preserve">   Rigid Transformation     </w:t>
      </w:r>
      <w:r>
        <w:t xml:space="preserve">   Congruent    </w:t>
      </w:r>
      <w:r>
        <w:t xml:space="preserve">   x-axis    </w:t>
      </w:r>
      <w:r>
        <w:t xml:space="preserve">   y-axis    </w:t>
      </w:r>
      <w:r>
        <w:t xml:space="preserve">   Coordinate Plane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Transformations</dc:title>
  <dcterms:created xsi:type="dcterms:W3CDTF">2021-10-11T20:02:57Z</dcterms:created>
  <dcterms:modified xsi:type="dcterms:W3CDTF">2021-10-11T20:02:57Z</dcterms:modified>
</cp:coreProperties>
</file>