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Transformations</w:t>
      </w:r>
    </w:p>
    <w:p>
      <w:pPr>
        <w:pStyle w:val="Questions"/>
      </w:pPr>
      <w:r>
        <w:t xml:space="preserve">1. STAAILNROTN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AINTOOTR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IANILOTD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OAIOCLNT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TRONNAFSTROMAI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LOKWIESCC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EIFENRTOCL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CORETUN ECLSOKCIW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GIOIRN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POSTIINO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2021-10-11T20:03:06Z</dcterms:created>
  <dcterms:modified xsi:type="dcterms:W3CDTF">2021-10-11T20:03:06Z</dcterms:modified>
</cp:coreProperties>
</file>