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fixed point that a figure can turn around is the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transformation where a figure is turned around a fixed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original figure in Transformations is called a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dilation that is smaller than 1 is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dilation that is greater than 1 is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a geometric figure by rotating, sliding, flipping or changing the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move a geometric figure in some direction and every point of the original figure is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Transformations that create similar figures of larger or smaller sizes.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flip a figure over the x-axis or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figure you end up with after flipping, rotating, sliding, etc. is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2021-10-11T20:01:37Z</dcterms:created>
  <dcterms:modified xsi:type="dcterms:W3CDTF">2021-10-11T20:01:37Z</dcterms:modified>
</cp:coreProperties>
</file>