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Transformations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origin    </w:t>
      </w:r>
      <w:r>
        <w:t xml:space="preserve">   clockwise    </w:t>
      </w:r>
      <w:r>
        <w:t xml:space="preserve">   counter-clockwise    </w:t>
      </w:r>
      <w:r>
        <w:t xml:space="preserve">   mira    </w:t>
      </w:r>
      <w:r>
        <w:t xml:space="preserve">   reflection    </w:t>
      </w:r>
      <w:r>
        <w:t xml:space="preserve">   rotation    </w:t>
      </w:r>
      <w:r>
        <w:t xml:space="preserve">   slide    </w:t>
      </w:r>
      <w:r>
        <w:t xml:space="preserve">   turn    </w:t>
      </w:r>
      <w:r>
        <w:t xml:space="preserve">   flip    </w:t>
      </w:r>
      <w:r>
        <w:t xml:space="preserve">   translation    </w:t>
      </w:r>
      <w:r>
        <w:t xml:space="preserve">   axis    </w:t>
      </w:r>
      <w:r>
        <w:t xml:space="preserve">   vertical    </w:t>
      </w:r>
      <w:r>
        <w:t xml:space="preserve">   horizontal    </w:t>
      </w:r>
      <w:r>
        <w:t xml:space="preserve">   transformation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Transformations</dc:title>
  <dcterms:created xsi:type="dcterms:W3CDTF">2021-10-11T20:03:12Z</dcterms:created>
  <dcterms:modified xsi:type="dcterms:W3CDTF">2021-10-11T20:03:12Z</dcterms:modified>
</cp:coreProperties>
</file>