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like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axis runs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Reflecting an image means to _____________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Scale factor that is more than 1 means it's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scale factor is less than one, the new figure will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do you write an ordered 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Shapes that are same size and shape are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 changes the size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quadrant does the ordered pair (+,+)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Ordered pair (0,0) is also known as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Axis runs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figure AFTER a transformation has occurred.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figure BEFORE a transformation has occurred.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2021-10-11T20:03:10Z</dcterms:created>
  <dcterms:modified xsi:type="dcterms:W3CDTF">2021-10-11T20:03:10Z</dcterms:modified>
</cp:coreProperties>
</file>