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symmetry where a reflected figure is symmetric to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changes a figure by enlarging or reducing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a figure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keeps length and angle measures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after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equivalent linear measurements of two shapes that look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degrees an angle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transformation that is a flip over a line on the x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that slides 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symmetry of a rotation of 180 degrees or less where an object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identify image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size, shape, or position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a figure is reflected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given figure or figure that has no been through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that is a turn of a certain number of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2021-10-11T20:03:15Z</dcterms:created>
  <dcterms:modified xsi:type="dcterms:W3CDTF">2021-10-11T20:03:15Z</dcterms:modified>
</cp:coreProperties>
</file>