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Transformations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X axis    </w:t>
      </w:r>
      <w:r>
        <w:t xml:space="preserve">   Y axis    </w:t>
      </w:r>
      <w:r>
        <w:t xml:space="preserve">   Inside    </w:t>
      </w:r>
      <w:r>
        <w:t xml:space="preserve">   Outside    </w:t>
      </w:r>
      <w:r>
        <w:t xml:space="preserve">   Interval notation    </w:t>
      </w:r>
      <w:r>
        <w:t xml:space="preserve">   Set notation    </w:t>
      </w:r>
      <w:r>
        <w:t xml:space="preserve">   Inequality    </w:t>
      </w:r>
      <w:r>
        <w:t xml:space="preserve">   Range    </w:t>
      </w:r>
      <w:r>
        <w:t xml:space="preserve">   Domain    </w:t>
      </w:r>
      <w:r>
        <w:t xml:space="preserve">   Reflection    </w:t>
      </w:r>
      <w:r>
        <w:t xml:space="preserve">   Vertical shifts    </w:t>
      </w:r>
      <w:r>
        <w:t xml:space="preserve">   Vertical stretch    </w:t>
      </w:r>
      <w:r>
        <w:t xml:space="preserve">   Horizontal compressions    </w:t>
      </w:r>
      <w:r>
        <w:t xml:space="preserve">   Horizontal shifts    </w:t>
      </w:r>
      <w:r>
        <w:t xml:space="preserve">   Infinite    </w:t>
      </w:r>
      <w:r>
        <w:t xml:space="preserve">   Finite    </w:t>
      </w:r>
      <w:r>
        <w:t xml:space="preserve">   Interval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</dc:title>
  <dcterms:created xsi:type="dcterms:W3CDTF">2021-10-11T20:01:39Z</dcterms:created>
  <dcterms:modified xsi:type="dcterms:W3CDTF">2021-10-11T20:01:39Z</dcterms:modified>
</cp:coreProperties>
</file>