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describe    </w:t>
      </w:r>
      <w:r>
        <w:t xml:space="preserve">   coordinate    </w:t>
      </w:r>
      <w:r>
        <w:t xml:space="preserve">   direction    </w:t>
      </w:r>
      <w:r>
        <w:t xml:space="preserve">   angle    </w:t>
      </w:r>
      <w:r>
        <w:t xml:space="preserve">   congruent    </w:t>
      </w:r>
      <w:r>
        <w:t xml:space="preserve">   similarity    </w:t>
      </w:r>
      <w:r>
        <w:t xml:space="preserve">   column vector    </w:t>
      </w:r>
      <w:r>
        <w:t xml:space="preserve">   centre of enlargement    </w:t>
      </w:r>
      <w:r>
        <w:t xml:space="preserve">   centre of rotation    </w:t>
      </w:r>
      <w:r>
        <w:t xml:space="preserve">   mirror line    </w:t>
      </w:r>
      <w:r>
        <w:t xml:space="preserve">   scale factor    </w:t>
      </w:r>
      <w:r>
        <w:t xml:space="preserve">   combination    </w:t>
      </w:r>
      <w:r>
        <w:t xml:space="preserve">   single    </w:t>
      </w:r>
      <w:r>
        <w:t xml:space="preserve">   translation    </w:t>
      </w:r>
      <w:r>
        <w:t xml:space="preserve">   enlargement    </w:t>
      </w:r>
      <w:r>
        <w:t xml:space="preserve">   reflection    </w:t>
      </w:r>
      <w:r>
        <w:t xml:space="preserve">   rotation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2021-10-11T20:03:23Z</dcterms:created>
  <dcterms:modified xsi:type="dcterms:W3CDTF">2021-10-11T20:03:23Z</dcterms:modified>
</cp:coreProperties>
</file>