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similar    </w:t>
      </w:r>
      <w:r>
        <w:t xml:space="preserve">   congruent    </w:t>
      </w:r>
      <w:r>
        <w:t xml:space="preserve">   corresponding    </w:t>
      </w:r>
      <w:r>
        <w:t xml:space="preserve">   mirror image    </w:t>
      </w:r>
      <w:r>
        <w:t xml:space="preserve">   line segment    </w:t>
      </w:r>
      <w:r>
        <w:t xml:space="preserve">   lines    </w:t>
      </w:r>
      <w:r>
        <w:t xml:space="preserve">   transformation    </w:t>
      </w:r>
      <w:r>
        <w:t xml:space="preserve">   shapes    </w:t>
      </w:r>
      <w:r>
        <w:t xml:space="preserve">   capital letters    </w:t>
      </w:r>
      <w:r>
        <w:t xml:space="preserve">   describe    </w:t>
      </w:r>
      <w:r>
        <w:t xml:space="preserve">   rules    </w:t>
      </w:r>
      <w:r>
        <w:t xml:space="preserve">   coordinates    </w:t>
      </w:r>
      <w:r>
        <w:t xml:space="preserve">   symmetry    </w:t>
      </w:r>
      <w:r>
        <w:t xml:space="preserve">   direction    </w:t>
      </w:r>
      <w:r>
        <w:t xml:space="preserve">   counterclockwise    </w:t>
      </w:r>
      <w:r>
        <w:t xml:space="preserve">   clockwise    </w:t>
      </w:r>
      <w:r>
        <w:t xml:space="preserve">   slide    </w:t>
      </w:r>
      <w:r>
        <w:t xml:space="preserve">   flip    </w:t>
      </w:r>
      <w:r>
        <w:t xml:space="preserve">   dilation    </w:t>
      </w:r>
      <w:r>
        <w:t xml:space="preserve">   translation    </w:t>
      </w:r>
      <w:r>
        <w:t xml:space="preserve">   degree    </w:t>
      </w:r>
      <w:r>
        <w:t xml:space="preserve">   rotation    </w:t>
      </w:r>
      <w:r>
        <w:t xml:space="preserve">   prime    </w:t>
      </w:r>
      <w:r>
        <w:t xml:space="preserve">   image    </w:t>
      </w:r>
      <w:r>
        <w:t xml:space="preserve">   preimage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2021-10-11T20:03:31Z</dcterms:created>
  <dcterms:modified xsi:type="dcterms:W3CDTF">2021-10-11T20:03:31Z</dcterms:modified>
</cp:coreProperties>
</file>