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Dilation    </w:t>
      </w:r>
      <w:r>
        <w:t xml:space="preserve">   Graph    </w:t>
      </w:r>
      <w:r>
        <w:t xml:space="preserve">   line    </w:t>
      </w:r>
      <w:r>
        <w:t xml:space="preserve">   plot    </w:t>
      </w:r>
      <w:r>
        <w:t xml:space="preserve">   point    </w:t>
      </w:r>
      <w:r>
        <w:t xml:space="preserve">   Reflection    </w:t>
      </w:r>
      <w:r>
        <w:t xml:space="preserve">   Rotation    </w:t>
      </w:r>
      <w:r>
        <w:t xml:space="preserve">   Translations    </w:t>
      </w:r>
      <w:r>
        <w:t xml:space="preserve">   x-value    </w:t>
      </w:r>
      <w:r>
        <w:t xml:space="preserve">   y-value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2021-10-11T20:02:02Z</dcterms:created>
  <dcterms:modified xsi:type="dcterms:W3CDTF">2021-10-11T20:02:02Z</dcterms:modified>
</cp:coreProperties>
</file>