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a shape using a turn, flip, slide or resize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direction you can turn when doing 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of a figure over the x or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that does not change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dilation where a figure gets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you multiply the coordinates by in a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dilation where a figure gets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you can represent different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slide a figure without turning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the new figure is of the original when a reflection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a figure when a translation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direction you can turn when doing 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where a figure enlarges or reduces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transformation is when a figure is turned clockwise or counterclockwise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2022-09-03T15:55:39Z</dcterms:created>
  <dcterms:modified xsi:type="dcterms:W3CDTF">2022-09-03T15:55:39Z</dcterms:modified>
</cp:coreProperties>
</file>