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new and original figures are when a dilation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what the new figure is of the original when a reflection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a figure when a translation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transformation is when a figure is turned clockwise or counterclockwise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direction you can turn when doing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dilation where a figure 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slide a figure without turning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Changing a shape using a turn, flip, slide or resize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direction you can turn when doing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can represent different transformations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of a figure over the x or y axis to create congruent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to figure out if the figures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 where a figure enlarges or 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angles, shapes ect.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dilation where a figure gets smaller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 Crossword Puzzle</dc:title>
  <dcterms:created xsi:type="dcterms:W3CDTF">2022-08-22T23:57:43Z</dcterms:created>
  <dcterms:modified xsi:type="dcterms:W3CDTF">2022-08-22T23:57:43Z</dcterms:modified>
</cp:coreProperties>
</file>