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figure created by making a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multiple used to enlarge or reduce a dilation.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Turns a figure around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dilation that makes an image that is the same shape but smaller than the pre-image.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dilation that makes an image that is the same shape but larger than the pre-image.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Movements that do not change the size or shape of the object moved. Make congruent figures.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FIgures with the exact same angle measures and side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a mirror image of a figure by flipping it over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Figures with the same angle measures and corresponding sides are proportional.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the size of a figure, but not its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figure before a transformation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position or size of a shape on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point in a figure moves the same distance in 1 or 2 directions on the coordinate plane, also called a slide.</w:t>
            </w:r>
          </w:p>
        </w:tc>
      </w:tr>
    </w:tbl>
    <w:p>
      <w:pPr>
        <w:pStyle w:val="WordBankMedium"/>
      </w:pPr>
      <w:r>
        <w:t xml:space="preserve">   rotation    </w:t>
      </w:r>
      <w:r>
        <w:t xml:space="preserve">   reflection    </w:t>
      </w:r>
      <w:r>
        <w:t xml:space="preserve">   scale factor    </w:t>
      </w:r>
      <w:r>
        <w:t xml:space="preserve">   pre-image    </w:t>
      </w:r>
      <w:r>
        <w:t xml:space="preserve">   enlargement    </w:t>
      </w:r>
      <w:r>
        <w:t xml:space="preserve">   congruent figures    </w:t>
      </w:r>
      <w:r>
        <w:t xml:space="preserve">   similar figures    </w:t>
      </w:r>
      <w:r>
        <w:t xml:space="preserve">   transformation    </w:t>
      </w:r>
      <w:r>
        <w:t xml:space="preserve">   rigid transformations    </w:t>
      </w:r>
      <w:r>
        <w:t xml:space="preserve">   dilation    </w:t>
      </w:r>
      <w:r>
        <w:t xml:space="preserve">   reduction    </w:t>
      </w:r>
      <w:r>
        <w:t xml:space="preserve">   image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Crossword Puzzle</dc:title>
  <dcterms:created xsi:type="dcterms:W3CDTF">2021-10-11T20:02:14Z</dcterms:created>
  <dcterms:modified xsi:type="dcterms:W3CDTF">2021-10-11T20:02:14Z</dcterms:modified>
</cp:coreProperties>
</file>