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position or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size (zoom in/zoom out)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Flip (mirror image; symmetrical)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smaller, reduce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Scale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bigger, enlarge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Congruent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shape, different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Similar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tells that amount of magnification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shape, same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Reflection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Vocabulary</dc:title>
  <dcterms:created xsi:type="dcterms:W3CDTF">2021-10-11T20:03:36Z</dcterms:created>
  <dcterms:modified xsi:type="dcterms:W3CDTF">2021-10-11T20:03:36Z</dcterms:modified>
</cp:coreProperties>
</file>