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Transformation that turns a figure around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Intersection of the x and y axis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Figure created from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Transformation that changes the size of a figure but not 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Fixed point around which a figure is 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Transformation that flips a figure across a specific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Vertical number line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Transformation that moves each point in a shape the same distance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Transformation that creates a congruent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over which a shape is flipped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the position, shape or size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Size of a dilation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Size of a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 sections that a coordinate plane is cut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shape before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Horizontal number line in a coordinate plane</w:t>
            </w:r>
          </w:p>
        </w:tc>
      </w:tr>
    </w:tbl>
    <w:p>
      <w:pPr>
        <w:pStyle w:val="WordBankLarge"/>
      </w:pPr>
      <w:r>
        <w:t xml:space="preserve">   Transformation    </w:t>
      </w:r>
      <w:r>
        <w:t xml:space="preserve">   Translation    </w:t>
      </w:r>
      <w:r>
        <w:t xml:space="preserve">   Rotation    </w:t>
      </w:r>
      <w:r>
        <w:t xml:space="preserve">   Reflection    </w:t>
      </w:r>
      <w:r>
        <w:t xml:space="preserve">   Dilation    </w:t>
      </w:r>
      <w:r>
        <w:t xml:space="preserve">   Pre-image    </w:t>
      </w:r>
      <w:r>
        <w:t xml:space="preserve">   Image    </w:t>
      </w:r>
      <w:r>
        <w:t xml:space="preserve">   Congruent    </w:t>
      </w:r>
      <w:r>
        <w:t xml:space="preserve">   Rigid Motion    </w:t>
      </w:r>
      <w:r>
        <w:t xml:space="preserve">   Angle of rotation    </w:t>
      </w:r>
      <w:r>
        <w:t xml:space="preserve">   Center of rotation    </w:t>
      </w:r>
      <w:r>
        <w:t xml:space="preserve">   Line of reflection    </w:t>
      </w:r>
      <w:r>
        <w:t xml:space="preserve">   Clockwise    </w:t>
      </w:r>
      <w:r>
        <w:t xml:space="preserve">   Counterclockwise    </w:t>
      </w:r>
      <w:r>
        <w:t xml:space="preserve">   Scale factor    </w:t>
      </w:r>
      <w:r>
        <w:t xml:space="preserve">   Origin    </w:t>
      </w:r>
      <w:r>
        <w:t xml:space="preserve">   Y axis    </w:t>
      </w:r>
      <w:r>
        <w:t xml:space="preserve">   X axis    </w:t>
      </w:r>
      <w:r>
        <w:t xml:space="preserve">   Quadrants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 Vocabulary</dc:title>
  <dcterms:created xsi:type="dcterms:W3CDTF">2021-10-11T20:02:12Z</dcterms:created>
  <dcterms:modified xsi:type="dcterms:W3CDTF">2021-10-11T20:02:12Z</dcterms:modified>
</cp:coreProperties>
</file>