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Transformations Word Scramble</w:t>
      </w:r>
    </w:p>
    <w:p>
      <w:pPr>
        <w:pStyle w:val="Questions"/>
      </w:pPr>
      <w:r>
        <w:t xml:space="preserve">1. ELFCRTE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VTERLICA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XXISA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RNISHK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EMVO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ATEASTNRL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RSHTCTE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CTUFNNIO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FNU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ASXIY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IATELD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IGINLARO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ITOHZLNARO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ARPTNE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Transformations Word Scramble</dc:title>
  <dcterms:created xsi:type="dcterms:W3CDTF">2021-10-11T20:03:17Z</dcterms:created>
  <dcterms:modified xsi:type="dcterms:W3CDTF">2021-10-11T20:03:17Z</dcterms:modified>
</cp:coreProperties>
</file>