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Transformations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Rigid-Motion    </w:t>
      </w:r>
      <w:r>
        <w:t xml:space="preserve">   Ordered Pair    </w:t>
      </w:r>
      <w:r>
        <w:t xml:space="preserve">   Image    </w:t>
      </w:r>
      <w:r>
        <w:t xml:space="preserve">   Pre-Image    </w:t>
      </w:r>
      <w:r>
        <w:t xml:space="preserve">   Dilation    </w:t>
      </w:r>
      <w:r>
        <w:t xml:space="preserve">   Reduction    </w:t>
      </w:r>
      <w:r>
        <w:t xml:space="preserve">   Enlargement    </w:t>
      </w:r>
      <w:r>
        <w:t xml:space="preserve">   Isometry    </w:t>
      </w:r>
      <w:r>
        <w:t xml:space="preserve">   Rotation    </w:t>
      </w:r>
      <w:r>
        <w:t xml:space="preserve">   Reflection    </w:t>
      </w:r>
      <w:r>
        <w:t xml:space="preserve">   Translation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Transformations Word Search</dc:title>
  <dcterms:created xsi:type="dcterms:W3CDTF">2021-10-11T20:02:21Z</dcterms:created>
  <dcterms:modified xsi:type="dcterms:W3CDTF">2021-10-11T20:02:21Z</dcterms:modified>
</cp:coreProperties>
</file>