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the graph crosses the y-axis is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is negative what type of transformation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function that is above the x-axis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x value in an ordered pair is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 value tells you to go in what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shift does h give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graph that is falling as you read from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the parabola opens down, then 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original function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the parent function gets fat what type of transformation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shift does k give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a graph approaches but never touches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graph that is rising as you read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graph that has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 value tells you to go in what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 of a second degree equation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the graph crosses the x-axis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graph got skinny the a value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solutions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(h, k) represents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graph got fat the a value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degree of a quadratic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parents function gets skinny, what type of transformation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y value in an ordered pair is called the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2021-10-11T20:02:28Z</dcterms:created>
  <dcterms:modified xsi:type="dcterms:W3CDTF">2021-10-11T20:02:28Z</dcterms:modified>
</cp:coreProperties>
</file>